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HTAFC 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STRIKER WHO SCORED A HATTRICK IN THE COUNTY CUP QUARTER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EX-SUNDERLAND PLAYER, OUR 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GOALKEEPER WHO SAVED A PENALTY AT STOKE IN THE FA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BIGGEST WINNING MARGIN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TOP SCORER THIS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TEENAGE CENTRE-BACK WHO SIGNED FROM DONCASTER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NUMBER FOUR WHO WAS TOP SCORER IN 2018/19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MIDFIELDER WHO SCORED A HEADER AGAINST BURNLEY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MANCHESTER UTD LOANEE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HTAFC WOMEN CROSSWORD</dc:title>
  <dcterms:created xsi:type="dcterms:W3CDTF">2021-10-11T09:22:12Z</dcterms:created>
  <dcterms:modified xsi:type="dcterms:W3CDTF">2021-10-11T09:22:12Z</dcterms:modified>
</cp:coreProperties>
</file>