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HTB David Wordsearch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Hope    </w:t>
      </w:r>
      <w:r>
        <w:t xml:space="preserve">   Trust    </w:t>
      </w:r>
      <w:r>
        <w:t xml:space="preserve">   Holy    </w:t>
      </w:r>
      <w:r>
        <w:t xml:space="preserve">   Musician    </w:t>
      </w:r>
      <w:r>
        <w:t xml:space="preserve">   Prophet    </w:t>
      </w:r>
      <w:r>
        <w:t xml:space="preserve">   Brave    </w:t>
      </w:r>
      <w:r>
        <w:t xml:space="preserve">   Sheperd    </w:t>
      </w:r>
      <w:r>
        <w:t xml:space="preserve">   Brothers    </w:t>
      </w:r>
      <w:r>
        <w:t xml:space="preserve">   Strong    </w:t>
      </w:r>
      <w:r>
        <w:t xml:space="preserve">   Good    </w:t>
      </w:r>
      <w:r>
        <w:t xml:space="preserve">   God    </w:t>
      </w:r>
      <w:r>
        <w:t xml:space="preserve">   htb all stars    </w:t>
      </w:r>
      <w:r>
        <w:t xml:space="preserve">   King    </w:t>
      </w:r>
      <w:r>
        <w:t xml:space="preserve">   Anointed    </w:t>
      </w:r>
      <w:r>
        <w:t xml:space="preserve">   Samuel    </w:t>
      </w:r>
      <w:r>
        <w:t xml:space="preserve">   Jesse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HTB David Wordsearch Challenge</dc:title>
  <dcterms:created xsi:type="dcterms:W3CDTF">2021-10-11T09:21:35Z</dcterms:created>
  <dcterms:modified xsi:type="dcterms:W3CDTF">2021-10-11T09:21:35Z</dcterms:modified>
</cp:coreProperties>
</file>