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HTF Character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Lammy    </w:t>
      </w:r>
      <w:r>
        <w:t xml:space="preserve">   Splendid    </w:t>
      </w:r>
      <w:r>
        <w:t xml:space="preserve">   Flippy    </w:t>
      </w:r>
      <w:r>
        <w:t xml:space="preserve">   CroMarmot    </w:t>
      </w:r>
      <w:r>
        <w:t xml:space="preserve">   Mime    </w:t>
      </w:r>
      <w:r>
        <w:t xml:space="preserve">   Lifty &amp; Shifty    </w:t>
      </w:r>
      <w:r>
        <w:t xml:space="preserve">   Russell    </w:t>
      </w:r>
      <w:r>
        <w:t xml:space="preserve">   Disco Bear    </w:t>
      </w:r>
      <w:r>
        <w:t xml:space="preserve">   The Mole    </w:t>
      </w:r>
      <w:r>
        <w:t xml:space="preserve">   Flaky    </w:t>
      </w:r>
      <w:r>
        <w:t xml:space="preserve">   Pop &amp; Cub    </w:t>
      </w:r>
      <w:r>
        <w:t xml:space="preserve">   Sniffles    </w:t>
      </w:r>
      <w:r>
        <w:t xml:space="preserve">   Nutty    </w:t>
      </w:r>
      <w:r>
        <w:t xml:space="preserve">   Handy    </w:t>
      </w:r>
      <w:r>
        <w:t xml:space="preserve">   Petunia    </w:t>
      </w:r>
      <w:r>
        <w:t xml:space="preserve">   Lumpy    </w:t>
      </w:r>
      <w:r>
        <w:t xml:space="preserve">   Toothy    </w:t>
      </w:r>
      <w:r>
        <w:t xml:space="preserve">   Giggles    </w:t>
      </w:r>
      <w:r>
        <w:t xml:space="preserve">   Cuddles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HTF Character Word Search</dc:title>
  <dcterms:created xsi:type="dcterms:W3CDTF">2021-10-11T09:21:19Z</dcterms:created>
  <dcterms:modified xsi:type="dcterms:W3CDTF">2021-10-11T09:21:19Z</dcterms:modified>
</cp:coreProperties>
</file>