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HTML5 and CSS3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ANCHORS    </w:t>
      </w:r>
      <w:r>
        <w:t xml:space="preserve">   BODY    </w:t>
      </w:r>
      <w:r>
        <w:t xml:space="preserve">   BOLD    </w:t>
      </w:r>
      <w:r>
        <w:t xml:space="preserve">   COLOR    </w:t>
      </w:r>
      <w:r>
        <w:t xml:space="preserve">   COLUMN    </w:t>
      </w:r>
      <w:r>
        <w:t xml:space="preserve">   CSS    </w:t>
      </w:r>
      <w:r>
        <w:t xml:space="preserve">   DOCTYPE    </w:t>
      </w:r>
      <w:r>
        <w:t xml:space="preserve">   ELEMENTS    </w:t>
      </w:r>
      <w:r>
        <w:t xml:space="preserve">   EXTERNAL STYLE SHEET    </w:t>
      </w:r>
      <w:r>
        <w:t xml:space="preserve">   FAVICON    </w:t>
      </w:r>
      <w:r>
        <w:t xml:space="preserve">   FLOAT    </w:t>
      </w:r>
      <w:r>
        <w:t xml:space="preserve">   FONT FAMILIES    </w:t>
      </w:r>
      <w:r>
        <w:t xml:space="preserve">   FTP CLIENT    </w:t>
      </w:r>
      <w:r>
        <w:t xml:space="preserve">   HEAD    </w:t>
      </w:r>
      <w:r>
        <w:t xml:space="preserve">   HEIGHT    </w:t>
      </w:r>
      <w:r>
        <w:t xml:space="preserve">   HTML    </w:t>
      </w:r>
      <w:r>
        <w:t xml:space="preserve">   HYPERTEXT    </w:t>
      </w:r>
      <w:r>
        <w:t xml:space="preserve">   ID SELECTOR    </w:t>
      </w:r>
      <w:r>
        <w:t xml:space="preserve">   IMAGES    </w:t>
      </w:r>
      <w:r>
        <w:t xml:space="preserve">   ITALICS    </w:t>
      </w:r>
      <w:r>
        <w:t xml:space="preserve">   LISTS    </w:t>
      </w:r>
      <w:r>
        <w:t xml:space="preserve">   PADDING    </w:t>
      </w:r>
      <w:r>
        <w:t xml:space="preserve">   RELATIVE LINKS    </w:t>
      </w:r>
      <w:r>
        <w:t xml:space="preserve">   RGB TRIPLET    </w:t>
      </w:r>
      <w:r>
        <w:t xml:space="preserve">   ROW    </w:t>
      </w:r>
      <w:r>
        <w:t xml:space="preserve">   STORYBOARD    </w:t>
      </w:r>
      <w:r>
        <w:t xml:space="preserve">   TABLES    </w:t>
      </w:r>
      <w:r>
        <w:t xml:space="preserve">   TAGS    </w:t>
      </w:r>
      <w:r>
        <w:t xml:space="preserve">   TEXT EDITOR    </w:t>
      </w:r>
      <w:r>
        <w:t xml:space="preserve">   TYPE SELECTORS    </w:t>
      </w:r>
      <w:r>
        <w:t xml:space="preserve">   URI    </w:t>
      </w:r>
      <w:r>
        <w:t xml:space="preserve">   USABILITY    </w:t>
      </w:r>
      <w:r>
        <w:t xml:space="preserve">   VALIDATION    </w:t>
      </w:r>
      <w:r>
        <w:t xml:space="preserve">   WEB BROWSER    </w:t>
      </w:r>
      <w:r>
        <w:t xml:space="preserve">   WORLD WIDE WEB    </w:t>
      </w:r>
      <w:r>
        <w:t xml:space="preserve">   XML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HTML5 and CSS3</dc:title>
  <dcterms:created xsi:type="dcterms:W3CDTF">2021-10-11T09:20:54Z</dcterms:created>
  <dcterms:modified xsi:type="dcterms:W3CDTF">2021-10-11T09:20:54Z</dcterms:modified>
</cp:coreProperties>
</file>