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HTML 1 WordScramble</w:t>
      </w:r>
    </w:p>
    <w:p>
      <w:pPr>
        <w:pStyle w:val="Questions"/>
      </w:pPr>
      <w:r>
        <w:t xml:space="preserve">1. SFAQ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NTAEIRNT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EENTRINT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ERWBISODTEBA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METRLEEOCNCICCMEO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WGRTIWEIYYSOD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UILGBINPHS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SEPEIEBEWTD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OTTIERDEXT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ANSAILDET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MLHT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NAEOLINTRTNIA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GATATSTR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ECHHIAARRLIC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EBBEWD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HTP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TNEAGDS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LRU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IDTYMLHCNMA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HDTTOMILRETETX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LNIKYPEHR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GSAT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OTSH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SETNLEEM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MRKA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PDRWSSOOARETCEPDT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27. RLIANE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TESYL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FAQS    </w:t>
      </w:r>
      <w:r>
        <w:t xml:space="preserve">   Intranet    </w:t>
      </w:r>
      <w:r>
        <w:t xml:space="preserve">   Internet    </w:t>
      </w:r>
      <w:r>
        <w:t xml:space="preserve">   Broadwebsite    </w:t>
      </w:r>
      <w:r>
        <w:t xml:space="preserve">   Electoniccommerce    </w:t>
      </w:r>
      <w:r>
        <w:t xml:space="preserve">   WYSIWYGeditor    </w:t>
      </w:r>
      <w:r>
        <w:t xml:space="preserve">   Publishing    </w:t>
      </w:r>
      <w:r>
        <w:t xml:space="preserve">   Deepwebsite    </w:t>
      </w:r>
      <w:r>
        <w:t xml:space="preserve">   Texteditor    </w:t>
      </w:r>
      <w:r>
        <w:t xml:space="preserve">   Datalines    </w:t>
      </w:r>
      <w:r>
        <w:t xml:space="preserve">   HTML    </w:t>
      </w:r>
      <w:r>
        <w:t xml:space="preserve">   International    </w:t>
      </w:r>
      <w:r>
        <w:t xml:space="preserve">   Starttag    </w:t>
      </w:r>
      <w:r>
        <w:t xml:space="preserve">   Hierarchical    </w:t>
      </w:r>
      <w:r>
        <w:t xml:space="preserve">   Webbed    </w:t>
      </w:r>
      <w:r>
        <w:t xml:space="preserve">   HTP    </w:t>
      </w:r>
      <w:r>
        <w:t xml:space="preserve">   Endtags    </w:t>
      </w:r>
      <w:r>
        <w:t xml:space="preserve">   URL    </w:t>
      </w:r>
      <w:r>
        <w:t xml:space="preserve">   DynamicHTML    </w:t>
      </w:r>
      <w:r>
        <w:t xml:space="preserve">   HTMLtexteditor    </w:t>
      </w:r>
      <w:r>
        <w:t xml:space="preserve">   Hyperlink    </w:t>
      </w:r>
      <w:r>
        <w:t xml:space="preserve">   tags    </w:t>
      </w:r>
      <w:r>
        <w:t xml:space="preserve">   Host    </w:t>
      </w:r>
      <w:r>
        <w:t xml:space="preserve">   Elements    </w:t>
      </w:r>
      <w:r>
        <w:t xml:space="preserve">   Mark    </w:t>
      </w:r>
      <w:r>
        <w:t xml:space="preserve">   Passwordprotected    </w:t>
      </w:r>
      <w:r>
        <w:t xml:space="preserve">   Linear    </w:t>
      </w:r>
      <w:r>
        <w:t xml:space="preserve">  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 1 WordScramble</dc:title>
  <dcterms:created xsi:type="dcterms:W3CDTF">2021-10-11T09:21:32Z</dcterms:created>
  <dcterms:modified xsi:type="dcterms:W3CDTF">2021-10-11T09:21:32Z</dcterms:modified>
</cp:coreProperties>
</file>