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HTML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que procesadores se puede utilizar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Menciona un programa con el que puedes programar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Menciona la etiqueta para poner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Etiqueta para comenzar una programacion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que procesadores se puede utilizar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Menciona un programa con el que puedes programar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que procesadores se puede utilizar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Menciona la etiqueta utilizada para poner el titulo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html?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que año se inicio el sistema HTML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Menciona la etiqueta para poner un fondo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</dc:title>
  <dcterms:created xsi:type="dcterms:W3CDTF">2021-10-12T14:24:53Z</dcterms:created>
  <dcterms:modified xsi:type="dcterms:W3CDTF">2021-10-12T14:24:53Z</dcterms:modified>
</cp:coreProperties>
</file>