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HTML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Bgcolor, face, align, text, size, src, href are all examples of 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tag &lt;dd&gt; &lt;/dd&gt; indicates an indention under the term is known as the _____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tag &lt;h1&gt; &lt;/h1&gt;  displays the _______ text of a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Href must be included on this tag &lt;a href=”  “&gt; &lt;/a&gt; in order to create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tag &lt;img src=”  “/&gt; allows you to enter an ________ on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&lt;i&gt; &lt;/i&gt;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Center, Comic Sans, justify, width, .jpg, .gif, are placed after attributes and are enclosed in quotes are known as……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HTML is not a programming language, it is a __________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&lt;br/&gt;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Bullets such as discs, circles and squares are placed on a ________ 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&lt;h6&gt; &lt;/h6&gt; displays the _________ text of a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tag &lt;hr/&gt; draws a divider on your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RGB color code is a combination of __(number)____ codes representing the intensity of red first, green second, and the intensity of blue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&lt;u&gt; &lt;/u&gt;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Numbered, Roman Numeral numbered, and lists in alphabetical order are known as _______ 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tag indicates the beginning and the end of a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default color of a link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tag &lt;a&gt; &lt;/a&gt; is known as a ______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&lt;p&gt; &lt;/p&gt;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&lt;b&gt; &lt;/b&gt;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</dc:title>
  <dcterms:created xsi:type="dcterms:W3CDTF">2022-08-02T21:44:13Z</dcterms:created>
  <dcterms:modified xsi:type="dcterms:W3CDTF">2022-08-02T21:44:13Z</dcterms:modified>
</cp:coreProperties>
</file>