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HTML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tag defines the most important heading.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last tag on every website.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save the first page of a web page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does Hyper Text Markup Language stand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visible part of the HTML document 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tag of a web page.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tag displays a line across the page.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smallest heading.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HTML elements are represented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correct format of HTML tag for paragraph.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HTML Basics</dc:title>
  <dcterms:created xsi:type="dcterms:W3CDTF">2022-08-02T21:28:05Z</dcterms:created>
  <dcterms:modified xsi:type="dcterms:W3CDTF">2022-08-02T21:28:05Z</dcterms:modified>
</cp:coreProperties>
</file>