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HTML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paragraph    </w:t>
      </w:r>
      <w:r>
        <w:t xml:space="preserve">   align    </w:t>
      </w:r>
      <w:r>
        <w:t xml:space="preserve">   margin    </w:t>
      </w:r>
      <w:r>
        <w:t xml:space="preserve">   body    </w:t>
      </w:r>
      <w:r>
        <w:t xml:space="preserve">   browsers    </w:t>
      </w:r>
      <w:r>
        <w:t xml:space="preserve">   elements    </w:t>
      </w:r>
      <w:r>
        <w:t xml:space="preserve">   images    </w:t>
      </w:r>
      <w:r>
        <w:t xml:space="preserve">   links    </w:t>
      </w:r>
      <w:r>
        <w:t xml:space="preserve">   headings    </w:t>
      </w:r>
      <w:r>
        <w:t xml:space="preserve">   buttons    </w:t>
      </w:r>
      <w:r>
        <w:t xml:space="preserve">   attribute    </w:t>
      </w:r>
      <w:r>
        <w:t xml:space="preserve">   html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HTML Wordsearch</dc:title>
  <dcterms:created xsi:type="dcterms:W3CDTF">2021-10-11T09:22:16Z</dcterms:created>
  <dcterms:modified xsi:type="dcterms:W3CDTF">2021-10-11T09:22:16Z</dcterms:modified>
</cp:coreProperties>
</file>