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HTN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Included in the drug class of medications known as bile acid sequestrants. This medication works by binding bile acids in your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specific type of fat that is found in fish oil, and is used in conjunction with life modifications to help lower levels of a certain blood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HMG-CoA reductase inhibitors that is in pregnancy Category X. This medication increases levels of Digoxin levels and co-administration with gemfibrozil may increase plasma.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a trade name of Crestor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Increases the action of WARFARIN and cant be used with HMG-CoA reductase inhibitors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HMG-CoA reductase inhibitor that has a usual dose range of 10 to 40 mg per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HMG-CoA reductase that has a brand name of Pravachol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Lowers high cholesterol and triglyceride levels in the blood and is included in the drug class known as Fibric acid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Flushing is a common side effect of this vitamin know as B3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a Brand name of Altoprev and Mevacor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HTN Cross Word</dc:title>
  <dcterms:created xsi:type="dcterms:W3CDTF">2021-10-12T14:24:56Z</dcterms:created>
  <dcterms:modified xsi:type="dcterms:W3CDTF">2021-10-12T14:24:56Z</dcterms:modified>
</cp:coreProperties>
</file>