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HTTYD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Grockel, gentle yet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Unstable but at peace with the world, married to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and black Gronckel, the first dragon Dagur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Deathsong, raised by the Riders and fellow Deathsong, friend of Stormfly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Chief of Berk, but questionable fathering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twin, enjoys riding Belch and hurting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Nerdy and big boned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Brown Hotburble, Gobbers companion in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Purple and white Thunderdrum, adopted son of Tornado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Brown and yellow Triple Stryke, rescued from the Ring and now bonded to Dagur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head of a green Zippleback, bonded with Tuffnut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Blue and white Thunderdrum, grew to love his rider but left with his adopted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female twin, enjoys riding Barf and hurting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feisty axe-swinging warrior and Hiccups bethrothed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unholy offspring of lightning and death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Eruptodon, mother of New Protector and friend of Throk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Queen of the Defenders of the Wing, married to Dagur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Blacksmith and mentor to Hiccup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Albino Night Terror, found and befriended by Fishlegs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Turquoise and white Thunderdrum, adopted son of Tornado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Secretive but strong, prefers to be on her own or with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Night Terror, leader of 'the gang' of Night Terrors on the 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 yet stupid, with an ego the size of a 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and white Stormcutter, stole his rider but made amends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and white Thunderdrum, adopted son of Tornado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Rumblehorn, previously bonded to Stoic, now to Eret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Defender of the Wing and loyal companion to Great Protector (old)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pushy and uncaring father of Snotlout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head of a green Zippleback, bonded with Ruffnut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Annoying and big-headed, he is the leader of the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eyed Razorwhip, doesn’t do well with other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sarcastic one legged Co-protagonist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lost mother of Hiccup, protector of the Sanctuary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Blue and yellow Nadder, she and her rider enjoy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Purple Nightmare, loyal, loving and unimaginably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Red Nightmare, enjoys setting his rider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Trapper turned Rider, bonded to Skullcrusher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HTTYD</dc:title>
  <dcterms:created xsi:type="dcterms:W3CDTF">2021-10-12T14:24:50Z</dcterms:created>
  <dcterms:modified xsi:type="dcterms:W3CDTF">2021-10-12T14:24:50Z</dcterms:modified>
</cp:coreProperties>
</file>