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HT Herald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hurricane    </w:t>
      </w:r>
      <w:r>
        <w:t xml:space="preserve">   tightrope    </w:t>
      </w:r>
      <w:r>
        <w:t xml:space="preserve">   oregon trail    </w:t>
      </w:r>
      <w:r>
        <w:t xml:space="preserve">   missouri    </w:t>
      </w:r>
      <w:r>
        <w:t xml:space="preserve">   meat pie    </w:t>
      </w:r>
      <w:r>
        <w:t xml:space="preserve">   wagon    </w:t>
      </w:r>
      <w:r>
        <w:t xml:space="preserve">   everest    </w:t>
      </w:r>
      <w:r>
        <w:t xml:space="preserve">   blizzard    </w:t>
      </w:r>
      <w:r>
        <w:t xml:space="preserve">   mushroom    </w:t>
      </w:r>
      <w:r>
        <w:t xml:space="preserve">   hesperus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 Herald Wordsearch</dc:title>
  <dcterms:created xsi:type="dcterms:W3CDTF">2021-10-11T09:21:17Z</dcterms:created>
  <dcterms:modified xsi:type="dcterms:W3CDTF">2021-10-11T09:21:17Z</dcterms:modified>
</cp:coreProperties>
</file>