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H&amp;T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means by which potential and/or invited guests learn about a large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announcement released to the media to bring publicity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the event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qualified person whose profession is to successfully execute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track income ( how much you can spend)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food or snacks served before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a product or service originates (is thought of or invented) and is then priced, promoted, and distributed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an event should look and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is present and participates in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of an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H&amp;T words</dc:title>
  <dcterms:created xsi:type="dcterms:W3CDTF">2021-10-11T08:27:15Z</dcterms:created>
  <dcterms:modified xsi:type="dcterms:W3CDTF">2021-10-11T08:27:15Z</dcterms:modified>
</cp:coreProperties>
</file>