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Inactive    </w:t>
      </w:r>
      <w:r>
        <w:t xml:space="preserve">   Nonstop    </w:t>
      </w:r>
      <w:r>
        <w:t xml:space="preserve">   Disbelief    </w:t>
      </w:r>
      <w:r>
        <w:t xml:space="preserve">   Preheat    </w:t>
      </w:r>
      <w:r>
        <w:t xml:space="preserve">   Dislike    </w:t>
      </w:r>
      <w:r>
        <w:t xml:space="preserve">   Incapable    </w:t>
      </w:r>
      <w:r>
        <w:t xml:space="preserve">   Nonstick     </w:t>
      </w:r>
      <w:r>
        <w:t xml:space="preserve">   Preview    </w:t>
      </w:r>
      <w:r>
        <w:t xml:space="preserve">   Disagree    </w:t>
      </w:r>
      <w:r>
        <w:t xml:space="preserve">   Nonsense    </w:t>
      </w:r>
      <w:r>
        <w:t xml:space="preserve">   Disprove    </w:t>
      </w:r>
      <w:r>
        <w:t xml:space="preserve">   Indirect    </w:t>
      </w:r>
      <w:r>
        <w:t xml:space="preserve">   Disobey    </w:t>
      </w:r>
      <w:r>
        <w:t xml:space="preserve">   Nonfiction    </w:t>
      </w:r>
      <w:r>
        <w:t xml:space="preserve">   Prefix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HUGO</dc:title>
  <dcterms:created xsi:type="dcterms:W3CDTF">2021-10-11T09:21:06Z</dcterms:created>
  <dcterms:modified xsi:type="dcterms:W3CDTF">2021-10-11T09:21:06Z</dcterms:modified>
</cp:coreProperties>
</file>