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HUGUENOT MEMORIAL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JOUBERT    </w:t>
      </w:r>
      <w:r>
        <w:t xml:space="preserve">   LA MOTTE    </w:t>
      </w:r>
      <w:r>
        <w:t xml:space="preserve">   NEL    </w:t>
      </w:r>
      <w:r>
        <w:t xml:space="preserve">   ANNEX    </w:t>
      </w:r>
      <w:r>
        <w:t xml:space="preserve">   BIBLE    </w:t>
      </w:r>
      <w:r>
        <w:t xml:space="preserve">   CATS SE PAD    </w:t>
      </w:r>
      <w:r>
        <w:t xml:space="preserve">   DE VILLIERS    </w:t>
      </w:r>
      <w:r>
        <w:t xml:space="preserve">   DES PREZ    </w:t>
      </w:r>
      <w:r>
        <w:t xml:space="preserve">   EDICT OF NANTES    </w:t>
      </w:r>
      <w:r>
        <w:t xml:space="preserve">   FRANSCHHOEK    </w:t>
      </w:r>
      <w:r>
        <w:t xml:space="preserve">   HENRY IV    </w:t>
      </w:r>
      <w:r>
        <w:t xml:space="preserve">   HUGO    </w:t>
      </w:r>
      <w:r>
        <w:t xml:space="preserve">   HUGUENOT    </w:t>
      </w:r>
      <w:r>
        <w:t xml:space="preserve">   KHOI    </w:t>
      </w:r>
      <w:r>
        <w:t xml:space="preserve">   LOUIS XVI    </w:t>
      </w:r>
      <w:r>
        <w:t xml:space="preserve">   MARIE MOUTON    </w:t>
      </w:r>
      <w:r>
        <w:t xml:space="preserve">   OLIPHANTSHOEK    </w:t>
      </w:r>
      <w:r>
        <w:t xml:space="preserve">   OOSTERLAND    </w:t>
      </w:r>
      <w:r>
        <w:t xml:space="preserve">   PIERRE JOUBERT    </w:t>
      </w:r>
      <w:r>
        <w:t xml:space="preserve">   PROTESTANT    </w:t>
      </w:r>
      <w:r>
        <w:t xml:space="preserve">   SAASVELD    </w:t>
      </w:r>
      <w:r>
        <w:t xml:space="preserve">   SAN    </w:t>
      </w:r>
      <w:r>
        <w:t xml:space="preserve">   SUN KING    </w:t>
      </w:r>
      <w:r>
        <w:t xml:space="preserve">   VOC    </w:t>
      </w:r>
      <w:r>
        <w:t xml:space="preserve">   VOORSCHOOTEN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HUGUENOT MEMORIAL MUSEUM</dc:title>
  <dcterms:created xsi:type="dcterms:W3CDTF">2021-10-11T09:22:37Z</dcterms:created>
  <dcterms:modified xsi:type="dcterms:W3CDTF">2021-10-11T09:22:37Z</dcterms:modified>
</cp:coreProperties>
</file>