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OLD TOWN    </w:t>
      </w:r>
      <w:r>
        <w:t xml:space="preserve">   BEVERLEY GATE    </w:t>
      </w:r>
      <w:r>
        <w:t xml:space="preserve">   EAST PARK    </w:t>
      </w:r>
      <w:r>
        <w:t xml:space="preserve">   FISH TRAIL    </w:t>
      </w:r>
      <w:r>
        <w:t xml:space="preserve">   GUILDHALL    </w:t>
      </w:r>
      <w:r>
        <w:t xml:space="preserve">   HULL MINSTER    </w:t>
      </w:r>
      <w:r>
        <w:t xml:space="preserve">   HUMBER STREET    </w:t>
      </w:r>
      <w:r>
        <w:t xml:space="preserve">   MARINA    </w:t>
      </w:r>
      <w:r>
        <w:t xml:space="preserve">   NEW THEATRE    </w:t>
      </w:r>
      <w:r>
        <w:t xml:space="preserve">   THE DEEP    </w:t>
      </w:r>
      <w:r>
        <w:t xml:space="preserve">   TRINITY HOUSE    </w:t>
      </w:r>
      <w:r>
        <w:t xml:space="preserve">   VICTORIA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HULL </dc:title>
  <dcterms:created xsi:type="dcterms:W3CDTF">2021-10-11T09:22:17Z</dcterms:created>
  <dcterms:modified xsi:type="dcterms:W3CDTF">2021-10-11T09:22:17Z</dcterms:modified>
</cp:coreProperties>
</file>