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DRY POOL BRIDGE    </w:t>
      </w:r>
      <w:r>
        <w:t xml:space="preserve">   HULL ROYAL INFIRMARY    </w:t>
      </w:r>
      <w:r>
        <w:t xml:space="preserve">   NORTH BRIDGE    </w:t>
      </w:r>
      <w:r>
        <w:t xml:space="preserve">   PAREGON STATION    </w:t>
      </w:r>
      <w:r>
        <w:t xml:space="preserve">   ORCHARD PARK ESTATE    </w:t>
      </w:r>
      <w:r>
        <w:t xml:space="preserve">   PARK STREET    </w:t>
      </w:r>
      <w:r>
        <w:t xml:space="preserve">   HOUSE MARTINS    </w:t>
      </w:r>
      <w:r>
        <w:t xml:space="preserve">   MAUREEN LIPMAN    </w:t>
      </w:r>
      <w:r>
        <w:t xml:space="preserve">   PLOTTING ROOM    </w:t>
      </w:r>
      <w:r>
        <w:t xml:space="preserve">   HULL COLLAGE    </w:t>
      </w:r>
      <w:r>
        <w:t xml:space="preserve">   HULL TRUCK    </w:t>
      </w:r>
      <w:r>
        <w:t xml:space="preserve">   QUEENS GARDENS    </w:t>
      </w:r>
      <w:r>
        <w:t xml:space="preserve">   LUKE CAMBLE    </w:t>
      </w:r>
      <w:r>
        <w:t xml:space="preserve">   AMY JOHNSON    </w:t>
      </w:r>
      <w:r>
        <w:t xml:space="preserve">   THE DEEP    </w:t>
      </w:r>
      <w:r>
        <w:t xml:space="preserve">   WILLIAM WILBERFORCE    </w:t>
      </w:r>
      <w:r>
        <w:t xml:space="preserve">   MARKET PLACE    </w:t>
      </w:r>
      <w:r>
        <w:t xml:space="preserve">   LAND OF GREEN GINGER    </w:t>
      </w:r>
      <w:r>
        <w:t xml:space="preserve">   HUMBER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</dc:title>
  <dcterms:created xsi:type="dcterms:W3CDTF">2021-10-11T09:21:53Z</dcterms:created>
  <dcterms:modified xsi:type="dcterms:W3CDTF">2021-10-11T09:21:53Z</dcterms:modified>
</cp:coreProperties>
</file>