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HUMANS AND THE ENVIRONMENT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Atmosphere    </w:t>
      </w:r>
      <w:r>
        <w:t xml:space="preserve">   Carbon dioxide    </w:t>
      </w:r>
      <w:r>
        <w:t xml:space="preserve">   Global warming    </w:t>
      </w:r>
      <w:r>
        <w:t xml:space="preserve">   Environment    </w:t>
      </w:r>
      <w:r>
        <w:t xml:space="preserve">   Ecosystem    </w:t>
      </w:r>
      <w:r>
        <w:t xml:space="preserve">   Agriculture    </w:t>
      </w:r>
      <w:r>
        <w:t xml:space="preserve">   Destruction    </w:t>
      </w:r>
      <w:r>
        <w:t xml:space="preserve">   Endangered    </w:t>
      </w:r>
      <w:r>
        <w:t xml:space="preserve">   Recycling    </w:t>
      </w:r>
      <w:r>
        <w:t xml:space="preserve">   Species    </w:t>
      </w:r>
      <w:r>
        <w:t xml:space="preserve">   Habitat    </w:t>
      </w:r>
      <w:r>
        <w:t xml:space="preserve">   food production    </w:t>
      </w:r>
      <w:r>
        <w:t xml:space="preserve">   Greenhouse gases    </w:t>
      </w:r>
      <w:r>
        <w:t xml:space="preserve">   Conservation    </w:t>
      </w:r>
      <w:r>
        <w:t xml:space="preserve">   Greenhouse effect    </w:t>
      </w:r>
      <w:r>
        <w:t xml:space="preserve">   Deforestation    </w:t>
      </w:r>
      <w:r>
        <w:t xml:space="preserve">   Pollution    </w:t>
      </w:r>
      <w:r>
        <w:t xml:space="preserve">   Monocultures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HUMANS AND THE ENVIRONMENT</dc:title>
  <dcterms:created xsi:type="dcterms:W3CDTF">2021-10-11T09:24:14Z</dcterms:created>
  <dcterms:modified xsi:type="dcterms:W3CDTF">2021-10-11T09:24:14Z</dcterms:modified>
</cp:coreProperties>
</file>