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cheek    </w:t>
      </w:r>
      <w:r>
        <w:t xml:space="preserve">   chest    </w:t>
      </w:r>
      <w:r>
        <w:t xml:space="preserve">   tongue    </w:t>
      </w:r>
      <w:r>
        <w:t xml:space="preserve">   mouth    </w:t>
      </w:r>
      <w:r>
        <w:t xml:space="preserve">   nose    </w:t>
      </w:r>
      <w:r>
        <w:t xml:space="preserve">   ear    </w:t>
      </w:r>
      <w:r>
        <w:t xml:space="preserve">   eye    </w:t>
      </w:r>
      <w:r>
        <w:t xml:space="preserve">   hair    </w:t>
      </w:r>
      <w:r>
        <w:t xml:space="preserve">   foot    </w:t>
      </w:r>
      <w:r>
        <w:t xml:space="preserve">   leg    </w:t>
      </w:r>
      <w:r>
        <w:t xml:space="preserve">   shoulder    </w:t>
      </w:r>
      <w:r>
        <w:t xml:space="preserve">   finger    </w:t>
      </w:r>
      <w:r>
        <w:t xml:space="preserve">   arm    </w:t>
      </w:r>
      <w:r>
        <w:t xml:space="preserve">   hand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2021-10-12T20:47:23Z</dcterms:created>
  <dcterms:modified xsi:type="dcterms:W3CDTF">2021-10-12T20:47:23Z</dcterms:modified>
</cp:coreProperties>
</file>