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BOTTOM    </w:t>
      </w:r>
      <w:r>
        <w:t xml:space="preserve">   HAND    </w:t>
      </w:r>
      <w:r>
        <w:t xml:space="preserve">   FOOT    </w:t>
      </w:r>
      <w:r>
        <w:t xml:space="preserve">   NECK    </w:t>
      </w:r>
      <w:r>
        <w:t xml:space="preserve">   NAILS    </w:t>
      </w:r>
      <w:r>
        <w:t xml:space="preserve">   KNEE    </w:t>
      </w:r>
      <w:r>
        <w:t xml:space="preserve">   SHOULDER    </w:t>
      </w:r>
      <w:r>
        <w:t xml:space="preserve">   EARS    </w:t>
      </w:r>
      <w:r>
        <w:t xml:space="preserve">   NOSE    </w:t>
      </w:r>
      <w:r>
        <w:t xml:space="preserve">   HAIR    </w:t>
      </w:r>
      <w:r>
        <w:t xml:space="preserve">   HEAD    </w:t>
      </w:r>
      <w:r>
        <w:t xml:space="preserve">   TEETH    </w:t>
      </w:r>
      <w:r>
        <w:t xml:space="preserve">   FINGERS    </w:t>
      </w:r>
      <w:r>
        <w:t xml:space="preserve">   TONGUE    </w:t>
      </w:r>
      <w:r>
        <w:t xml:space="preserve">   MOUTH    </w:t>
      </w:r>
      <w:r>
        <w:t xml:space="preserve">   LEG    </w:t>
      </w:r>
      <w:r>
        <w:t xml:space="preserve">   EYE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2021-10-12T20:47:34Z</dcterms:created>
  <dcterms:modified xsi:type="dcterms:W3CDTF">2021-10-12T20:47:34Z</dcterms:modified>
</cp:coreProperties>
</file>