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SMALL INTESTINE    </w:t>
      </w:r>
      <w:r>
        <w:t xml:space="preserve">   LARGE INTESTINE    </w:t>
      </w:r>
      <w:r>
        <w:t xml:space="preserve">   OESOPHAGUS    </w:t>
      </w:r>
      <w:r>
        <w:t xml:space="preserve">   SWALLOW    </w:t>
      </w:r>
      <w:r>
        <w:t xml:space="preserve">   NUTRIENTS    </w:t>
      </w:r>
      <w:r>
        <w:t xml:space="preserve">   PROTEIN    </w:t>
      </w:r>
      <w:r>
        <w:t xml:space="preserve">   CALCIUM    </w:t>
      </w:r>
      <w:r>
        <w:t xml:space="preserve">   MEDIA    </w:t>
      </w:r>
      <w:r>
        <w:t xml:space="preserve">   VEGETABLES    </w:t>
      </w:r>
      <w:r>
        <w:t xml:space="preserve">   FRUIT    </w:t>
      </w:r>
      <w:r>
        <w:t xml:space="preserve">   ARTERIES    </w:t>
      </w:r>
      <w:r>
        <w:t xml:space="preserve">   OXYGEN    </w:t>
      </w:r>
      <w:r>
        <w:t xml:space="preserve">   EXHALE    </w:t>
      </w:r>
      <w:r>
        <w:t xml:space="preserve">   INHALE    </w:t>
      </w:r>
      <w:r>
        <w:t xml:space="preserve">   PUMP    </w:t>
      </w:r>
      <w:r>
        <w:t xml:space="preserve">   BLOOD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</dc:title>
  <dcterms:created xsi:type="dcterms:W3CDTF">2021-10-12T20:47:56Z</dcterms:created>
  <dcterms:modified xsi:type="dcterms:W3CDTF">2021-10-12T20:47:56Z</dcterms:modified>
</cp:coreProperties>
</file>