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made up of the brain, spinal cord,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system is our body's defense against infections and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system brings air into the body and removes carbon dioxide.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system is a defense system. It filters out organisms that cause disease, produces white blood cells, and generates disease-fighting antibodies. It also distributes fluids and nutrients in the body and drains excess fluids and protein so that tissues do not swell.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system is made up of a group of glands that produce the body's long-distance messengers, or hormones.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made up of a group of organs that transport blood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made up of tissues that work with the skeletal system to control movement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that is made up of bones, ligaments and tendons.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eliminates waste from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system is made up of organs that break down food into protein, which the body needs for energy, growth, and repair.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2021-10-11T09:21:59Z</dcterms:created>
  <dcterms:modified xsi:type="dcterms:W3CDTF">2021-10-11T09:21:59Z</dcterms:modified>
</cp:coreProperties>
</file>