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HUMAN BODY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nutrients from food are absorbed into the bloodstream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system breaks down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Muscles found in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system gets rid of waste, gas and liquids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Includes bone, cartilage and ligaments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Blood pumping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system contains voluntary and involuntary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systme controls the body with electrical signals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You make them to kill specific diseases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system contains millions of alveoli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system moves blood throughout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Chemical that breaks food into smaller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Acids break down food in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Organ that process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Organ that stores faeces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Controls the body with electrical signals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Large intestine is another name for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Kidneys, ureters and bladder are important organs in this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Main job is to fight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These clean your blood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BODY SYSTEMS</dc:title>
  <dcterms:created xsi:type="dcterms:W3CDTF">2021-10-11T09:22:50Z</dcterms:created>
  <dcterms:modified xsi:type="dcterms:W3CDTF">2021-10-11T09:22:50Z</dcterms:modified>
</cp:coreProperties>
</file>