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 SYSTEMS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RESPIRATION    </w:t>
      </w:r>
      <w:r>
        <w:t xml:space="preserve">   HYPERTENSION    </w:t>
      </w:r>
      <w:r>
        <w:t xml:space="preserve">   STROKE    </w:t>
      </w:r>
      <w:r>
        <w:t xml:space="preserve">   PLATELET    </w:t>
      </w:r>
      <w:r>
        <w:t xml:space="preserve">   HEMOGLOBIN    </w:t>
      </w:r>
      <w:r>
        <w:t xml:space="preserve">   CAPILLARY    </w:t>
      </w:r>
      <w:r>
        <w:t xml:space="preserve">   VEIN    </w:t>
      </w:r>
      <w:r>
        <w:t xml:space="preserve">   THYMUS    </w:t>
      </w:r>
      <w:r>
        <w:t xml:space="preserve">   TONSILS    </w:t>
      </w:r>
      <w:r>
        <w:t xml:space="preserve">   WHITE BLOOD CELLS    </w:t>
      </w:r>
      <w:r>
        <w:t xml:space="preserve">   BLOOD    </w:t>
      </w:r>
      <w:r>
        <w:t xml:space="preserve">   LYMPH    </w:t>
      </w:r>
      <w:r>
        <w:t xml:space="preserve">   RIBS    </w:t>
      </w:r>
      <w:r>
        <w:t xml:space="preserve">   PATELLA    </w:t>
      </w:r>
      <w:r>
        <w:t xml:space="preserve">   LIGAMENT    </w:t>
      </w:r>
      <w:r>
        <w:t xml:space="preserve">   JOINT    </w:t>
      </w:r>
      <w:r>
        <w:t xml:space="preserve">   TENDON    </w:t>
      </w:r>
      <w:r>
        <w:t xml:space="preserve">   TUMOR    </w:t>
      </w:r>
      <w:r>
        <w:t xml:space="preserve">   SPLEEN    </w:t>
      </w:r>
      <w:r>
        <w:t xml:space="preserve">   BONE MARROW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 1</dc:title>
  <dcterms:created xsi:type="dcterms:W3CDTF">2021-10-11T09:22:43Z</dcterms:created>
  <dcterms:modified xsi:type="dcterms:W3CDTF">2021-10-11T09:22:43Z</dcterms:modified>
</cp:coreProperties>
</file>