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where cells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cannot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are the smallest form of life in all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tick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fungi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bacilli, cocci, and spirilla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use _______________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organisms are very small and usually only contain one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system controls what happens in our bodies...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helps keep the body's shape...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___________, respiratory, and ____________ systems all help distribute food and and expel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___________'s are a group of cells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genus is broken down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hydrogen, oxygen, and carbon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cannot make their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CROSSWORD PUZZLE!</dc:title>
  <dcterms:created xsi:type="dcterms:W3CDTF">2021-10-11T09:22:46Z</dcterms:created>
  <dcterms:modified xsi:type="dcterms:W3CDTF">2021-10-11T09:22:46Z</dcterms:modified>
</cp:coreProperties>
</file>