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TEETH    </w:t>
      </w:r>
      <w:r>
        <w:t xml:space="preserve">   JOINTS    </w:t>
      </w:r>
      <w:r>
        <w:t xml:space="preserve">   INTESTINES    </w:t>
      </w:r>
      <w:r>
        <w:t xml:space="preserve">   SYSTEMS    </w:t>
      </w:r>
      <w:r>
        <w:t xml:space="preserve">   ORGANS    </w:t>
      </w:r>
      <w:r>
        <w:t xml:space="preserve">   ORGANISMS    </w:t>
      </w:r>
      <w:r>
        <w:t xml:space="preserve">   TISSUES    </w:t>
      </w:r>
      <w:r>
        <w:t xml:space="preserve">   SENSORY    </w:t>
      </w:r>
      <w:r>
        <w:t xml:space="preserve">   EXCRETORY    </w:t>
      </w:r>
      <w:r>
        <w:t xml:space="preserve">   REPRODUCTIVE    </w:t>
      </w:r>
      <w:r>
        <w:t xml:space="preserve">   NERVES    </w:t>
      </w:r>
      <w:r>
        <w:t xml:space="preserve">   NERVOUS    </w:t>
      </w:r>
      <w:r>
        <w:t xml:space="preserve">   CIRCULATORY    </w:t>
      </w:r>
      <w:r>
        <w:t xml:space="preserve">   RESPIRATORY    </w:t>
      </w:r>
      <w:r>
        <w:t xml:space="preserve">   BLOOD    </w:t>
      </w:r>
      <w:r>
        <w:t xml:space="preserve">   CELLS    </w:t>
      </w:r>
      <w:r>
        <w:t xml:space="preserve">   ATOMS    </w:t>
      </w:r>
      <w:r>
        <w:t xml:space="preserve">   SKELETAL    </w:t>
      </w:r>
      <w:r>
        <w:t xml:space="preserve">   MUSCLE    </w:t>
      </w:r>
      <w:r>
        <w:t xml:space="preserve">   DIGESTIVE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</dc:title>
  <dcterms:created xsi:type="dcterms:W3CDTF">2021-10-11T09:23:11Z</dcterms:created>
  <dcterms:modified xsi:type="dcterms:W3CDTF">2021-10-11T09:23:11Z</dcterms:modified>
</cp:coreProperties>
</file>