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THREE!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bladder    </w:t>
      </w:r>
      <w:r>
        <w:t xml:space="preserve">   calories    </w:t>
      </w:r>
      <w:r>
        <w:t xml:space="preserve">   carbohydrates    </w:t>
      </w:r>
      <w:r>
        <w:t xml:space="preserve">   diet    </w:t>
      </w:r>
      <w:r>
        <w:t xml:space="preserve">   esophagus    </w:t>
      </w:r>
      <w:r>
        <w:t xml:space="preserve">   essential    </w:t>
      </w:r>
      <w:r>
        <w:t xml:space="preserve">   excrete    </w:t>
      </w:r>
      <w:r>
        <w:t xml:space="preserve">   fats    </w:t>
      </w:r>
      <w:r>
        <w:t xml:space="preserve">   fiber    </w:t>
      </w:r>
      <w:r>
        <w:t xml:space="preserve">   filtering    </w:t>
      </w:r>
      <w:r>
        <w:t xml:space="preserve">   minerals    </w:t>
      </w:r>
      <w:r>
        <w:t xml:space="preserve">   moderation    </w:t>
      </w:r>
      <w:r>
        <w:t xml:space="preserve">   network    </w:t>
      </w:r>
      <w:r>
        <w:t xml:space="preserve">   proteins    </w:t>
      </w:r>
      <w:r>
        <w:t xml:space="preserve">   recovery    </w:t>
      </w:r>
      <w:r>
        <w:t xml:space="preserve">   regulate    </w:t>
      </w:r>
      <w:r>
        <w:t xml:space="preserve">   saliva    </w:t>
      </w:r>
      <w:r>
        <w:t xml:space="preserve">   scan    </w:t>
      </w:r>
      <w:r>
        <w:t xml:space="preserve">   sweat    </w:t>
      </w:r>
      <w:r>
        <w:t xml:space="preserve">   terms    </w:t>
      </w:r>
      <w:r>
        <w:t xml:space="preserve">   toxic    </w:t>
      </w:r>
      <w:r>
        <w:t xml:space="preserve">   variety    </w:t>
      </w:r>
      <w:r>
        <w:t xml:space="preserve">   villi    </w:t>
      </w:r>
      <w:r>
        <w:t xml:space="preserve">   well-balanced     </w:t>
      </w:r>
      <w:r>
        <w:t xml:space="preserve">   windpipe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THREE!</dc:title>
  <dcterms:created xsi:type="dcterms:W3CDTF">2021-10-11T09:21:45Z</dcterms:created>
  <dcterms:modified xsi:type="dcterms:W3CDTF">2021-10-11T09:21:45Z</dcterms:modified>
</cp:coreProperties>
</file>