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BODY WORD UNSCRAMBLE </w:t>
      </w:r>
    </w:p>
    <w:p>
      <w:pPr>
        <w:pStyle w:val="Questions"/>
      </w:pPr>
      <w:r>
        <w:t xml:space="preserve">1. ARCNMUI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TEALLKES SESMYT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SIETRPRYAOR MYSSTE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MSURUCLA SYTSME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EUMSHUR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ALNU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AATECHR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ANSLA CATVIY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SGUNL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RMUEF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STIEDLOD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PCSRTIE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SIRB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EGSULUT AIUMXMS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DRUAIS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WORD UNSCRAMBLE </dc:title>
  <dcterms:created xsi:type="dcterms:W3CDTF">2021-10-11T09:22:03Z</dcterms:created>
  <dcterms:modified xsi:type="dcterms:W3CDTF">2021-10-11T09:22:03Z</dcterms:modified>
</cp:coreProperties>
</file>