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Interlocking bones that form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makes up the upper part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and strongest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human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that makes up the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 cap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which houses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BONES</dc:title>
  <dcterms:created xsi:type="dcterms:W3CDTF">2021-10-11T09:22:26Z</dcterms:created>
  <dcterms:modified xsi:type="dcterms:W3CDTF">2021-10-11T09:22:26Z</dcterms:modified>
</cp:coreProperties>
</file>