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covers all the eyeball except the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Corrected by glasses with converging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Problem seeing close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back of the eyeball nerve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retina where optic nerve leads back into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colored part of they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Problem seeing objects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 lens in front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black hole in the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converts light to electrical signals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EYE</dc:title>
  <dcterms:created xsi:type="dcterms:W3CDTF">2021-10-11T09:23:40Z</dcterms:created>
  <dcterms:modified xsi:type="dcterms:W3CDTF">2021-10-11T09:23:40Z</dcterms:modified>
</cp:coreProperties>
</file>