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attempt by an individual or group to affect, influence or control people, phenomena and relationships by delimiting and asserting control over a geographic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rate of number of people who can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the effects of geography (human and physical) on politics and international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people which is limited to a specific geographic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situation where a physical or mental impairment prevents a person from carrying out everyday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Economy system that determined by the government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 by single person or a small group of people which have all the power to control people. Ex: North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sovereign state entirely enclosed by land. Ex: Switzerland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approach attributed with the commitment to fieldwork.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science of mapmaking. One of the earliest maps of the world was using this method, which created by Anaximander of Melitus.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Identity which is opposite of identity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greek scientist who was the first person to use the word "geography" and invented the discipline of geography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reasonably large group of people with a common culture that occupy a particular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Organization of economic alliances between Southeast Asia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economic activities that provide information, management and research services by highly-trained persons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GEOGRAPHY</dc:title>
  <dcterms:created xsi:type="dcterms:W3CDTF">2021-10-11T09:23:00Z</dcterms:created>
  <dcterms:modified xsi:type="dcterms:W3CDTF">2021-10-11T09:23:00Z</dcterms:modified>
</cp:coreProperties>
</file>