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GEOGRAPHY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diffusion of a feature or trend among people from one area to another in an additive process.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economic activities which provide business or personal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nation which is divided among several countries and which does not comprise the majority of the population of any of the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subdiscipline of human geography which study a place of region at a specific time or period in the past, or the study of geographic change in a place or region over a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identity when the person has solved the identity issues by making commitments to goals, beliefs and values after extensive exploration of different areas.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people which can be made up of people who live in different places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exclusion where some minority groups exclude themselves from wider society without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Economy system which determined by consumers competition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physical characteristics of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boundry which invisible “drawn” officially without the guidance or landform that can be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that poses a roughly circular shape. Ex: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Independence from control of its internal affairs by other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ability which can determining relations between objects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approach where there is room for debate and argument on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Organisation of alliances between Islamic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GEOGRAPHY 2</dc:title>
  <dcterms:created xsi:type="dcterms:W3CDTF">2021-10-11T09:23:02Z</dcterms:created>
  <dcterms:modified xsi:type="dcterms:W3CDTF">2021-10-11T09:23:02Z</dcterms:modified>
</cp:coreProperties>
</file>