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gender    </w:t>
      </w:r>
      <w:r>
        <w:t xml:space="preserve">   wall    </w:t>
      </w:r>
      <w:r>
        <w:t xml:space="preserve">   pavements    </w:t>
      </w:r>
      <w:r>
        <w:t xml:space="preserve">   school    </w:t>
      </w:r>
      <w:r>
        <w:t xml:space="preserve">   economy    </w:t>
      </w:r>
      <w:r>
        <w:t xml:space="preserve">   culture    </w:t>
      </w:r>
      <w:r>
        <w:t xml:space="preserve">   people    </w:t>
      </w:r>
      <w:r>
        <w:t xml:space="preserve">   roads    </w:t>
      </w:r>
      <w:r>
        <w:t xml:space="preserve">   nuclear power    </w:t>
      </w:r>
      <w:r>
        <w:t xml:space="preserve">   statue    </w:t>
      </w:r>
      <w:r>
        <w:t xml:space="preserve">   farming    </w:t>
      </w:r>
      <w:r>
        <w:t xml:space="preserve">   human race    </w:t>
      </w:r>
      <w:r>
        <w:t xml:space="preserve">   buildings    </w:t>
      </w:r>
      <w:r>
        <w:t xml:space="preserve">   airports    </w:t>
      </w:r>
      <w:r>
        <w:t xml:space="preserve">   cathedral    </w:t>
      </w:r>
      <w:r>
        <w:t xml:space="preserve">   castle    </w:t>
      </w:r>
      <w:r>
        <w:t xml:space="preserve">   church    </w:t>
      </w:r>
      <w:r>
        <w:t xml:space="preserve">   cannel    </w:t>
      </w:r>
      <w:r>
        <w:t xml:space="preserve">   trees    </w:t>
      </w:r>
      <w:r>
        <w:t xml:space="preserve">   structure    </w:t>
      </w:r>
      <w:r>
        <w:t xml:space="preserve">   migrant    </w:t>
      </w:r>
      <w:r>
        <w:t xml:space="preserve">   emigrant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</dc:title>
  <dcterms:created xsi:type="dcterms:W3CDTF">2021-10-11T09:22:04Z</dcterms:created>
  <dcterms:modified xsi:type="dcterms:W3CDTF">2021-10-11T09:22:04Z</dcterms:modified>
</cp:coreProperties>
</file>