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GEOGRAPHY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Barter and trade are the examples of this kind of economic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kind of revolution which happened because of the large increase of crop production due to technological improvements.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State which is organized around a single political core and also called as the national capital.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process by which immigrants build multiple social, economic and cultural relations across geographic and or political boundaries.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expansion diffusion; the rapid widespread diffusion of feature or trend throughout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state that completely surrounds another. Ex: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Based on Erathosthenes, "geo" means "the earth" and ________ means "to write".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boundary that has a naturally occuring barrier between two areas. Ex: rivers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sub-discipline of human geography which use geographical information, perspectives, and methods to the study of health, disease, and health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gorvernment system where all power is held by the government in the name of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Psychological and refers to our awareness and reaction to biological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diaspora which a class of people who have been banished from their place of origin and sent to another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economic activities that taking raw materials directly from  natural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exclusion which refers to the extent to which diverse values, norms and ways of living are accepted and respected.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rate which measure the number of deaths in a particular population per unit of time.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GEOGRAPHY 3</dc:title>
  <dcterms:created xsi:type="dcterms:W3CDTF">2021-10-11T09:23:06Z</dcterms:created>
  <dcterms:modified xsi:type="dcterms:W3CDTF">2021-10-11T09:23:06Z</dcterms:modified>
</cp:coreProperties>
</file>