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HUMAN GEOGRAPHY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kind of diaspora where migrants who go to another land that has been conquered by their own nation and enjoy higher status on account of their ethnicities to the ruling power. </w:t>
            </w:r>
          </w:p>
          <w:p>
            <w:pPr>
              <w:keepLines/>
              <w:pStyle w:val="CluesTiny"/>
            </w:pPr>
            <w:r>
              <w:rPr>
                <w:b w:val="true"/>
                <w:bCs w:val="true"/>
              </w:rPr>
              <w:t xml:space="preserve">3. </w:t>
            </w:r>
            <w:r>
              <w:t xml:space="preserve">The arrangement of something across the earth's surface</w:t>
            </w:r>
          </w:p>
          <w:p>
            <w:pPr>
              <w:keepLines/>
              <w:pStyle w:val="CluesTiny"/>
            </w:pPr>
            <w:r>
              <w:rPr>
                <w:b w:val="true"/>
                <w:bCs w:val="true"/>
              </w:rPr>
              <w:t xml:space="preserve">8. </w:t>
            </w:r>
            <w:r>
              <w:t xml:space="preserve">A kind of exclusion which include the denial of citizenship rights.</w:t>
            </w:r>
          </w:p>
          <w:p>
            <w:pPr>
              <w:keepLines/>
              <w:pStyle w:val="CluesTiny"/>
            </w:pPr>
            <w:r>
              <w:rPr>
                <w:b w:val="true"/>
                <w:bCs w:val="true"/>
              </w:rPr>
              <w:t xml:space="preserve">10. </w:t>
            </w:r>
            <w:r>
              <w:t xml:space="preserve">A unique political association of 53 States, which nearly all of them are the former territories of the British Empire.</w:t>
            </w:r>
          </w:p>
          <w:p>
            <w:pPr>
              <w:keepLines/>
              <w:pStyle w:val="CluesTiny"/>
            </w:pPr>
            <w:r>
              <w:rPr>
                <w:b w:val="true"/>
                <w:bCs w:val="true"/>
              </w:rPr>
              <w:t xml:space="preserve">12. </w:t>
            </w:r>
            <w:r>
              <w:t xml:space="preserve">The region from which innovative ideas orignate.</w:t>
            </w:r>
          </w:p>
          <w:p>
            <w:pPr>
              <w:keepLines/>
              <w:pStyle w:val="CluesTiny"/>
            </w:pPr>
            <w:r>
              <w:rPr>
                <w:b w:val="true"/>
                <w:bCs w:val="true"/>
              </w:rPr>
              <w:t xml:space="preserve">13. </w:t>
            </w:r>
            <w:r>
              <w:t xml:space="preserve">A government system where citizen hold political power directly or through election.</w:t>
            </w:r>
          </w:p>
          <w:p>
            <w:pPr>
              <w:keepLines/>
              <w:pStyle w:val="CluesTiny"/>
            </w:pPr>
            <w:r>
              <w:rPr>
                <w:b w:val="true"/>
                <w:bCs w:val="true"/>
              </w:rPr>
              <w:t xml:space="preserve">14. </w:t>
            </w:r>
            <w:r>
              <w:t xml:space="preserve">A type of economic system where good and services are created for the producers or their families.</w:t>
            </w:r>
          </w:p>
          <w:p>
            <w:pPr>
              <w:keepLines/>
              <w:pStyle w:val="CluesTiny"/>
            </w:pPr>
            <w:r>
              <w:rPr>
                <w:b w:val="true"/>
                <w:bCs w:val="true"/>
              </w:rPr>
              <w:t xml:space="preserve">15. </w:t>
            </w:r>
            <w:r>
              <w:t xml:space="preserve">An economic activity which Changing the form of the raw materials.</w:t>
            </w:r>
          </w:p>
        </w:tc>
        <w:tc>
          <w:p>
            <w:pPr>
              <w:pStyle w:val="CluesTiny"/>
            </w:pPr>
            <w:r>
              <w:rPr>
                <w:b w:val="true"/>
                <w:bCs w:val="true"/>
              </w:rPr>
              <w:t xml:space="preserve">Down</w:t>
            </w:r>
          </w:p>
          <w:p>
            <w:pPr>
              <w:keepLines/>
              <w:pStyle w:val="CluesTiny"/>
            </w:pPr>
            <w:r>
              <w:rPr>
                <w:b w:val="true"/>
                <w:bCs w:val="true"/>
              </w:rPr>
              <w:t xml:space="preserve">1. </w:t>
            </w:r>
            <w:r>
              <w:t xml:space="preserve">A territorial system that enhanced and entrenched the political, economic and social power of a minority white population over non-white populations. </w:t>
            </w:r>
          </w:p>
          <w:p>
            <w:pPr>
              <w:keepLines/>
              <w:pStyle w:val="CluesTiny"/>
            </w:pPr>
            <w:r>
              <w:rPr>
                <w:b w:val="true"/>
                <w:bCs w:val="true"/>
              </w:rPr>
              <w:t xml:space="preserve">4. </w:t>
            </w:r>
            <w:r>
              <w:t xml:space="preserve">The anatomical and physiological characteristics of maleness or femaleness.</w:t>
            </w:r>
          </w:p>
          <w:p>
            <w:pPr>
              <w:keepLines/>
              <w:pStyle w:val="CluesTiny"/>
            </w:pPr>
            <w:r>
              <w:rPr>
                <w:b w:val="true"/>
                <w:bCs w:val="true"/>
              </w:rPr>
              <w:t xml:space="preserve">5. </w:t>
            </w:r>
            <w:r>
              <w:t xml:space="preserve">A state that includes several discontinuous pieces of territory. Ex: Indonesia.</w:t>
            </w:r>
          </w:p>
          <w:p>
            <w:pPr>
              <w:keepLines/>
              <w:pStyle w:val="CluesTiny"/>
            </w:pPr>
            <w:r>
              <w:rPr>
                <w:b w:val="true"/>
                <w:bCs w:val="true"/>
              </w:rPr>
              <w:t xml:space="preserve">6. </w:t>
            </w:r>
            <w:r>
              <w:t xml:space="preserve">An identity which postponing identity achievement by providing temporary shelter. </w:t>
            </w:r>
          </w:p>
          <w:p>
            <w:pPr>
              <w:keepLines/>
              <w:pStyle w:val="CluesTiny"/>
            </w:pPr>
            <w:r>
              <w:rPr>
                <w:b w:val="true"/>
                <w:bCs w:val="true"/>
              </w:rPr>
              <w:t xml:space="preserve">7. </w:t>
            </w:r>
            <w:r>
              <w:t xml:space="preserve">A type of diffusion which spread of a feature or trend from one key person or authority or power to other persons or places. </w:t>
            </w:r>
          </w:p>
          <w:p>
            <w:pPr>
              <w:keepLines/>
              <w:pStyle w:val="CluesTiny"/>
            </w:pPr>
            <w:r>
              <w:rPr>
                <w:b w:val="true"/>
                <w:bCs w:val="true"/>
              </w:rPr>
              <w:t xml:space="preserve">9. </w:t>
            </w:r>
            <w:r>
              <w:t xml:space="preserve">The cultivation of a single crop in a given area which normally practices for commercial agricultural.</w:t>
            </w:r>
          </w:p>
          <w:p>
            <w:pPr>
              <w:keepLines/>
              <w:pStyle w:val="CluesTiny"/>
            </w:pPr>
            <w:r>
              <w:rPr>
                <w:b w:val="true"/>
                <w:bCs w:val="true"/>
              </w:rPr>
              <w:t xml:space="preserve">11. </w:t>
            </w:r>
            <w:r>
              <w:t xml:space="preserve">A type of boundaries which rivers, lakes, and oceans are often used to mark.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GEOGRAPHY 4</dc:title>
  <dcterms:created xsi:type="dcterms:W3CDTF">2021-10-11T09:23:08Z</dcterms:created>
  <dcterms:modified xsi:type="dcterms:W3CDTF">2021-10-11T09:23:08Z</dcterms:modified>
</cp:coreProperties>
</file>