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with long and narrow territory. Ex: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identity where a person accept traditional values and cultural norms, rather than determining their own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portion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one sex is by nature superior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system that is rule by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zone where no country exercises complete political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advanced form of economic activities consisting high-level decision making for large corporations or high-level scientific research.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causes of exclusion which is based on hereditary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exclusion which may take the form of discrimination along a number of dimensions including gender, ethnicity and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or processes that involve the whole world and result in making something worldwide in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diffusion which occurs when the innovative idea diffuses from its hearth outward, but the original idea is changed by the new adopters.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simultaneous cultivation or exploitation of several crops or kinds of animals which normally practices for subsistence agricultural.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Intergovernmental forum for 21 Pacific Rim member economies that promotes free trade throughout the Asia-Pacific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which sometimes called as socialism where the system is in between free enterprise and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 which surrounding someone, into which encroachment can feel threatening or uncomfortable.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5</dc:title>
  <dcterms:created xsi:type="dcterms:W3CDTF">2021-10-11T09:23:11Z</dcterms:created>
  <dcterms:modified xsi:type="dcterms:W3CDTF">2021-10-11T09:23:11Z</dcterms:modified>
</cp:coreProperties>
</file>