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HEART</w:t>
      </w:r>
    </w:p>
    <w:p>
      <w:pPr>
        <w:pStyle w:val="Questions"/>
      </w:pPr>
      <w:r>
        <w:t xml:space="preserve">1. ETAHR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ALOESIDT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ANVE CAVA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RAHESCMB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RTAOA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ETNGYDEAXEDO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ECVLETIRN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LSVAVE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MRICADUPREI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DIPRICTSU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ELTSYOS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ECAPMRAEK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EUSPL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HEART</dc:title>
  <dcterms:created xsi:type="dcterms:W3CDTF">2021-10-11T09:23:11Z</dcterms:created>
  <dcterms:modified xsi:type="dcterms:W3CDTF">2021-10-11T09:23:11Z</dcterms:modified>
</cp:coreProperties>
</file>