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IMPACT THINGIE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temperatures are causing many changes in the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types of air pollutants are gases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climate changes will likely have political and ____ effects on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acts like a warming 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burning of ____ releases greenhouse gases such as carbon dioxide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contamination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polluted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melting of polar ice is one effect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decreases as pollution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tiny particles of solid suspended in air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change may lead to dramatic changes in global weather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ozone and vehicle exhaust reacting with sunlight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 THINGIE</dc:title>
  <dcterms:created xsi:type="dcterms:W3CDTF">2021-10-11T09:22:47Z</dcterms:created>
  <dcterms:modified xsi:type="dcterms:W3CDTF">2021-10-11T09:22:47Z</dcterms:modified>
</cp:coreProperties>
</file>