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certainty    </w:t>
      </w:r>
      <w:r>
        <w:t xml:space="preserve">   challenges    </w:t>
      </w:r>
      <w:r>
        <w:t xml:space="preserve">   comfort    </w:t>
      </w:r>
      <w:r>
        <w:t xml:space="preserve">   communication    </w:t>
      </w:r>
      <w:r>
        <w:t xml:space="preserve">   connection    </w:t>
      </w:r>
      <w:r>
        <w:t xml:space="preserve">   consistency    </w:t>
      </w:r>
      <w:r>
        <w:t xml:space="preserve">   contribution    </w:t>
      </w:r>
      <w:r>
        <w:t xml:space="preserve">   excitement    </w:t>
      </w:r>
      <w:r>
        <w:t xml:space="preserve">   growth    </w:t>
      </w:r>
      <w:r>
        <w:t xml:space="preserve">   importance    </w:t>
      </w:r>
      <w:r>
        <w:t xml:space="preserve">   love    </w:t>
      </w:r>
      <w:r>
        <w:t xml:space="preserve">   pride    </w:t>
      </w:r>
      <w:r>
        <w:t xml:space="preserve">   safety    </w:t>
      </w:r>
      <w:r>
        <w:t xml:space="preserve">   significance    </w:t>
      </w:r>
      <w:r>
        <w:t xml:space="preserve">   stability    </w:t>
      </w:r>
      <w:r>
        <w:t xml:space="preserve">   surprise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NEEDS</dc:title>
  <dcterms:created xsi:type="dcterms:W3CDTF">2021-10-11T09:23:44Z</dcterms:created>
  <dcterms:modified xsi:type="dcterms:W3CDTF">2021-10-11T09:23:44Z</dcterms:modified>
</cp:coreProperties>
</file>