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ORGAN SYSTEM: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liquid of partially digested food produced by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a fat molecule, along with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molecules containing hydrogen, carbon,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molecule consisting of a long chain of amino acids folded into a particular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wastes are removed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finger-like projection in the wall of the small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digestion physical breakdown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molecule consisting of three fatty acids attached to a glycerol “backbone.”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molecule, usually a protein, which catalyzes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material in food that is difficult to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is used by the body for energy, growth, or other processes essential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ORGAN SYSTEM: DIGESTIVE SYSTEM</dc:title>
  <dcterms:created xsi:type="dcterms:W3CDTF">2021-10-11T09:22:44Z</dcterms:created>
  <dcterms:modified xsi:type="dcterms:W3CDTF">2021-10-11T09:22:44Z</dcterms:modified>
</cp:coreProperties>
</file>