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REPRODUCTIVE SYSTEM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Amnion sac    </w:t>
      </w:r>
      <w:r>
        <w:t xml:space="preserve">   Delivery    </w:t>
      </w:r>
      <w:r>
        <w:t xml:space="preserve">   Hypothalamus    </w:t>
      </w:r>
      <w:r>
        <w:t xml:space="preserve">   Digestive enzymes    </w:t>
      </w:r>
      <w:r>
        <w:t xml:space="preserve">   Erectile tissue    </w:t>
      </w:r>
      <w:r>
        <w:t xml:space="preserve">   Vagina    </w:t>
      </w:r>
      <w:r>
        <w:t xml:space="preserve">   Blastocyst    </w:t>
      </w:r>
      <w:r>
        <w:t xml:space="preserve">   Baby    </w:t>
      </w:r>
      <w:r>
        <w:t xml:space="preserve">   Embryo    </w:t>
      </w:r>
      <w:r>
        <w:t xml:space="preserve">   Chromosomes    </w:t>
      </w:r>
      <w:r>
        <w:t xml:space="preserve">   Cervix    </w:t>
      </w:r>
      <w:r>
        <w:t xml:space="preserve">   Uterus    </w:t>
      </w:r>
      <w:r>
        <w:t xml:space="preserve">   Endometrium    </w:t>
      </w:r>
      <w:r>
        <w:t xml:space="preserve">   Oviduct    </w:t>
      </w:r>
      <w:r>
        <w:t xml:space="preserve">   Penis    </w:t>
      </w:r>
      <w:r>
        <w:t xml:space="preserve">   Umbilical cord    </w:t>
      </w:r>
      <w:r>
        <w:t xml:space="preserve">   Placenta    </w:t>
      </w:r>
      <w:r>
        <w:t xml:space="preserve">   Testosterone    </w:t>
      </w:r>
      <w:r>
        <w:t xml:space="preserve">   Oestrogen    </w:t>
      </w:r>
      <w:r>
        <w:t xml:space="preserve">   Acrosome    </w:t>
      </w:r>
      <w:r>
        <w:t xml:space="preserve">   Development    </w:t>
      </w:r>
      <w:r>
        <w:t xml:space="preserve">   Testicle    </w:t>
      </w:r>
      <w:r>
        <w:t xml:space="preserve">   Fertilization    </w:t>
      </w:r>
      <w:r>
        <w:t xml:space="preserve">   Amniotic fluid    </w:t>
      </w:r>
      <w:r>
        <w:t xml:space="preserve">   Amnion    </w:t>
      </w:r>
      <w:r>
        <w:t xml:space="preserve">   Menstruation    </w:t>
      </w:r>
      <w:r>
        <w:t xml:space="preserve">   Adolescent    </w:t>
      </w:r>
      <w:r>
        <w:t xml:space="preserve">   Egg    </w:t>
      </w:r>
      <w:r>
        <w:t xml:space="preserve">   Sperm    </w:t>
      </w:r>
      <w:r>
        <w:t xml:space="preserve">   Gametes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REPRODUCTIVE SYSTEM TERMS</dc:title>
  <dcterms:created xsi:type="dcterms:W3CDTF">2021-10-11T09:24:26Z</dcterms:created>
  <dcterms:modified xsi:type="dcterms:W3CDTF">2021-10-11T09:24:26Z</dcterms:modified>
</cp:coreProperties>
</file>