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RESOURCES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NO OF PEPLE LIVING IN A UNIT AREA OF THE EARTH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WHO ARRIVE IN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INTERESTING WAY OF STUDING POPULATON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 PERSON LEAVES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THE NUMBER OF YEARS THAT AN AVERAGE PERSON IS EXPECT TO LIVE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WHO LEAVE THW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MOST DENSELY POPULATED AREAS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NATIONS GREATEST RESOURCE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 PERSON ENTERS A NEW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MOVE FROM RURAL TO URBAN AREAS FOR____</w:t>
            </w:r>
          </w:p>
        </w:tc>
      </w:tr>
    </w:tbl>
    <w:p>
      <w:pPr>
        <w:pStyle w:val="WordBankMedium"/>
      </w:pPr>
      <w:r>
        <w:t xml:space="preserve">   HUMAN RESOURCE    </w:t>
      </w:r>
      <w:r>
        <w:t xml:space="preserve">   EMIGRANTS    </w:t>
      </w:r>
      <w:r>
        <w:t xml:space="preserve">   IMMIGRANTS    </w:t>
      </w:r>
      <w:r>
        <w:t xml:space="preserve">   POPULATION PYRAMID    </w:t>
      </w:r>
      <w:r>
        <w:t xml:space="preserve">   IMMIGRATION    </w:t>
      </w:r>
      <w:r>
        <w:t xml:space="preserve">   EMIGRATION    </w:t>
      </w:r>
      <w:r>
        <w:t xml:space="preserve">   LIFE EXPECTANCY    </w:t>
      </w:r>
      <w:r>
        <w:t xml:space="preserve">   POPULATION DENSITY    </w:t>
      </w:r>
      <w:r>
        <w:t xml:space="preserve">   GANGA PLAINS    </w:t>
      </w:r>
      <w:r>
        <w:t xml:space="preserve">   EMPLOYMENT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RESOURCES</dc:title>
  <dcterms:created xsi:type="dcterms:W3CDTF">2021-10-11T09:23:58Z</dcterms:created>
  <dcterms:modified xsi:type="dcterms:W3CDTF">2021-10-11T09:23:58Z</dcterms:modified>
</cp:coreProperties>
</file>