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legal    </w:t>
      </w:r>
      <w:r>
        <w:t xml:space="preserve">   civilization    </w:t>
      </w:r>
      <w:r>
        <w:t xml:space="preserve">   equal    </w:t>
      </w:r>
      <w:r>
        <w:t xml:space="preserve">   economic    </w:t>
      </w:r>
      <w:r>
        <w:t xml:space="preserve">   cultural    </w:t>
      </w:r>
      <w:r>
        <w:t xml:space="preserve">   customary    </w:t>
      </w:r>
      <w:r>
        <w:t xml:space="preserve">   deprivation    </w:t>
      </w:r>
      <w:r>
        <w:t xml:space="preserve">   discrimination    </w:t>
      </w:r>
      <w:r>
        <w:t xml:space="preserve">   equality    </w:t>
      </w:r>
      <w:r>
        <w:t xml:space="preserve">   ethnic    </w:t>
      </w:r>
      <w:r>
        <w:t xml:space="preserve">   freedom    </w:t>
      </w:r>
      <w:r>
        <w:t xml:space="preserve">   fundamental    </w:t>
      </w:r>
      <w:r>
        <w:t xml:space="preserve">   inalienable    </w:t>
      </w:r>
      <w:r>
        <w:t xml:space="preserve">   norm    </w:t>
      </w:r>
      <w:r>
        <w:t xml:space="preserve">   principle    </w:t>
      </w:r>
      <w:r>
        <w:t xml:space="preserve">   promote    </w:t>
      </w:r>
      <w:r>
        <w:t xml:space="preserve">   protect    </w:t>
      </w:r>
      <w:r>
        <w:t xml:space="preserve">   status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</dc:title>
  <dcterms:created xsi:type="dcterms:W3CDTF">2021-10-11T09:24:06Z</dcterms:created>
  <dcterms:modified xsi:type="dcterms:W3CDTF">2021-10-11T09:24:06Z</dcterms:modified>
</cp:coreProperties>
</file>