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not respecting human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thirty ..... in the Declaration of Human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support the growth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members of a community or group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affect another in some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 in great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 of hurting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state or declare as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punishment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biggest environmental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spoken or expressed in a clear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who guides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sense that allows a person to decide between right and wrong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 without getting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agreeing with a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Basic, of central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defend or keep safe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</dc:title>
  <dcterms:created xsi:type="dcterms:W3CDTF">2021-10-11T09:24:03Z</dcterms:created>
  <dcterms:modified xsi:type="dcterms:W3CDTF">2021-10-11T09:24:03Z</dcterms:modified>
</cp:coreProperties>
</file>