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</w:t>
      </w:r>
    </w:p>
    <w:p>
      <w:pPr>
        <w:pStyle w:val="Questions"/>
      </w:pPr>
      <w:r>
        <w:t xml:space="preserve">1. DYROCEMCA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RESTOV COUIATDNE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MHUNA GHIRST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ZTPNSICIEHI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IGHSTR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NGERDE EYQALTUI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TUSCJEI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PCEAE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NRNIIAOAOGZT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TOCIEUDAN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2021-10-11T09:24:05Z</dcterms:created>
  <dcterms:modified xsi:type="dcterms:W3CDTF">2021-10-11T09:24:05Z</dcterms:modified>
</cp:coreProperties>
</file>