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RIGHTS IN THE SA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NEGOTIATIONS    </w:t>
      </w:r>
      <w:r>
        <w:t xml:space="preserve">   GOOD LISTENER    </w:t>
      </w:r>
      <w:r>
        <w:t xml:space="preserve">   PATIENT    </w:t>
      </w:r>
      <w:r>
        <w:t xml:space="preserve">   TOLERANT    </w:t>
      </w:r>
      <w:r>
        <w:t xml:space="preserve">   RESPECT    </w:t>
      </w:r>
      <w:r>
        <w:t xml:space="preserve">   RESPONSIBILITIES    </w:t>
      </w:r>
      <w:r>
        <w:t xml:space="preserve">   LINGUISTIC COMMUNITIES    </w:t>
      </w:r>
      <w:r>
        <w:t xml:space="preserve">   RELIGIOUS    </w:t>
      </w:r>
      <w:r>
        <w:t xml:space="preserve">   CULTURAL    </w:t>
      </w:r>
      <w:r>
        <w:t xml:space="preserve">   LANGUAGE AND CULTURE    </w:t>
      </w:r>
      <w:r>
        <w:t xml:space="preserve">   EDUCATION    </w:t>
      </w:r>
      <w:r>
        <w:t xml:space="preserve">   CHILDREN    </w:t>
      </w:r>
      <w:r>
        <w:t xml:space="preserve">   SOCIAL SECURITY    </w:t>
      </w:r>
      <w:r>
        <w:t xml:space="preserve">   WATER    </w:t>
      </w:r>
      <w:r>
        <w:t xml:space="preserve">   FOOD    </w:t>
      </w:r>
      <w:r>
        <w:t xml:space="preserve">   HEALTH CARE    </w:t>
      </w:r>
      <w:r>
        <w:t xml:space="preserve">   HOUSING    </w:t>
      </w:r>
      <w:r>
        <w:t xml:space="preserve">   PROPERTY    </w:t>
      </w:r>
      <w:r>
        <w:t xml:space="preserve">   ENVIRONMENT    </w:t>
      </w:r>
      <w:r>
        <w:t xml:space="preserve">   MOVEMENT AND RESIDENCE    </w:t>
      </w:r>
      <w:r>
        <w:t xml:space="preserve">   CITIZENSHIP    </w:t>
      </w:r>
      <w:r>
        <w:t xml:space="preserve">   POLITICAL RIGHTS    </w:t>
      </w:r>
      <w:r>
        <w:t xml:space="preserve">   ASSOCIATION    </w:t>
      </w:r>
      <w:r>
        <w:t xml:space="preserve">   EXPRESSION    </w:t>
      </w:r>
      <w:r>
        <w:t xml:space="preserve">   RELIGION AND BELIEFS    </w:t>
      </w:r>
      <w:r>
        <w:t xml:space="preserve">   PRIVACY    </w:t>
      </w:r>
      <w:r>
        <w:t xml:space="preserve">   LIFE    </w:t>
      </w:r>
      <w:r>
        <w:t xml:space="preserve">   FREEDOM AND SECURITY    </w:t>
      </w:r>
      <w:r>
        <w:t xml:space="preserve">   HUMAN DIGNITY    </w:t>
      </w:r>
      <w:r>
        <w:t xml:space="preserve">   EQUALITY    </w:t>
      </w:r>
      <w:r>
        <w:t xml:space="preserve">   INJUSTICES    </w:t>
      </w:r>
      <w:r>
        <w:t xml:space="preserve">   CONSTITUTION    </w:t>
      </w:r>
      <w:r>
        <w:t xml:space="preserve">   HUMAN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IN THE SA CONSTITUTION</dc:title>
  <dcterms:created xsi:type="dcterms:W3CDTF">2021-10-11T09:24:15Z</dcterms:created>
  <dcterms:modified xsi:type="dcterms:W3CDTF">2021-10-11T09:24:15Z</dcterms:modified>
</cp:coreProperties>
</file>