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slavery    </w:t>
      </w:r>
      <w:r>
        <w:t xml:space="preserve">   women    </w:t>
      </w:r>
      <w:r>
        <w:t xml:space="preserve">   violence    </w:t>
      </w:r>
      <w:r>
        <w:t xml:space="preserve">   victim    </w:t>
      </w:r>
      <w:r>
        <w:t xml:space="preserve">   poverty    </w:t>
      </w:r>
      <w:r>
        <w:t xml:space="preserve">   coercion    </w:t>
      </w:r>
      <w:r>
        <w:t xml:space="preserve">   trafficker    </w:t>
      </w:r>
      <w:r>
        <w:t xml:space="preserve">   trafficking    </w:t>
      </w:r>
      <w:r>
        <w:t xml:space="preserve">   homelessness    </w:t>
      </w:r>
      <w:r>
        <w:t xml:space="preserve">   fight    </w:t>
      </w:r>
      <w:r>
        <w:t xml:space="preserve">   escorts    </w:t>
      </w:r>
      <w:r>
        <w:t xml:space="preserve">   entertainment    </w:t>
      </w:r>
      <w:r>
        <w:t xml:space="preserve">   drugs    </w:t>
      </w:r>
      <w:r>
        <w:t xml:space="preserve">   freedom    </w:t>
      </w:r>
      <w:r>
        <w:t xml:space="preserve">   construction    </w:t>
      </w:r>
      <w:r>
        <w:t xml:space="preserve">   citizen    </w:t>
      </w:r>
      <w:r>
        <w:t xml:space="preserve">   children    </w:t>
      </w:r>
      <w:r>
        <w:t xml:space="preserve">   cash    </w:t>
      </w:r>
      <w:r>
        <w:t xml:space="preserve">   alcohol    </w:t>
      </w:r>
      <w:r>
        <w:t xml:space="preserve">   agriculture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2022-01-14T03:33:07Z</dcterms:created>
  <dcterms:modified xsi:type="dcterms:W3CDTF">2022-01-14T03:33:07Z</dcterms:modified>
</cp:coreProperties>
</file>