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an instance of disturbing, pestering or troubling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human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marketing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theodre levit came out with a concept called________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scientific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__________pricing. setting a low price to gain a higher share of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engage in finding &amp; attracting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recognizable name, logo, or symbol that identifies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in which one or more persons question, consult or evaluate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marketing______is a combination of product, price, promotion &amp;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HUMAR</dc:title>
  <dcterms:created xsi:type="dcterms:W3CDTF">2021-10-11T09:23:40Z</dcterms:created>
  <dcterms:modified xsi:type="dcterms:W3CDTF">2021-10-11T09:23:40Z</dcterms:modified>
</cp:coreProperties>
</file>