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HUMPHREY'S CREEPY-CRAWLY ADVENTURE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BALL    </w:t>
      </w:r>
      <w:r>
        <w:t xml:space="preserve">   WORMS    </w:t>
      </w:r>
      <w:r>
        <w:t xml:space="preserve">   GREEN    </w:t>
      </w:r>
      <w:r>
        <w:t xml:space="preserve">   SNAKE    </w:t>
      </w:r>
      <w:r>
        <w:t xml:space="preserve">   BOYS    </w:t>
      </w:r>
      <w:r>
        <w:t xml:space="preserve">   GIRLS    </w:t>
      </w:r>
      <w:r>
        <w:t xml:space="preserve">   SCHOOL    </w:t>
      </w:r>
      <w:r>
        <w:t xml:space="preserve">   FUN    </w:t>
      </w:r>
      <w:r>
        <w:t xml:space="preserve">   CAMPING    </w:t>
      </w:r>
      <w:r>
        <w:t xml:space="preserve">   ADVENTURE    </w:t>
      </w:r>
      <w:r>
        <w:t xml:space="preserve">   TENT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HUMPHREY'S CREEPY-CRAWLY ADVENTURE </dc:title>
  <dcterms:created xsi:type="dcterms:W3CDTF">2021-10-11T09:23:46Z</dcterms:created>
  <dcterms:modified xsi:type="dcterms:W3CDTF">2021-10-11T09:23:46Z</dcterms:modified>
</cp:coreProperties>
</file>