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 and then there were none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deed or action that is right or correct in the eyes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loss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riches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dislike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that has been taken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lookout or watch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 in a cruel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outrageous or not understandable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at an unworthy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doubtful thinking or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pity or sadness towards a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and utter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calm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wood flooring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or spoken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substitute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 and then there were none crossword</dc:title>
  <dcterms:created xsi:type="dcterms:W3CDTF">2021-10-11T09:22:10Z</dcterms:created>
  <dcterms:modified xsi:type="dcterms:W3CDTF">2021-10-11T09:22:10Z</dcterms:modified>
</cp:coreProperties>
</file>